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Archaeology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used for garbage or trash disposal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set of learned beliefs, values, and behaviours that show a way of life shared by members of 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making a sharp blade by knocking off flakes around the edges of one rock by using another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of worship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in excavation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Scientists studying past human cultures by analysing what people have left behind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the archaeologist divides up the site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Way of dating items made from wood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Method of dating based on measuring carbon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Dating objects based on how deep they are buried in the soil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artefacts are stored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Study of ancient civilisations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where archaeologists dig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 made object from the past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Archaeology Crossword Puzzle </dc:title>
  <dcterms:created xsi:type="dcterms:W3CDTF">2021-10-11T01:32:33Z</dcterms:created>
  <dcterms:modified xsi:type="dcterms:W3CDTF">2021-10-11T01:32:33Z</dcterms:modified>
</cp:coreProperties>
</file>