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Archaeology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hunted animals for food and did not know how to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domed roof build with overlapping stones, eg. Newgrange.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x-ray of the ground from above.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recent layer of soil in a site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of finding out how old something is though carbon measuring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the middle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is used for when Archaeologists dig up a site to find evidence and artifacts left from the past?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method of dating based on how deep the artifacts were in the ground when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time period would tools be made from bronze?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time period would tools be made of iron?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sample hole dug to see whether it is worth excavating a whole site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Archaeology Crossword</dc:title>
  <dcterms:created xsi:type="dcterms:W3CDTF">2021-10-11T01:31:36Z</dcterms:created>
  <dcterms:modified xsi:type="dcterms:W3CDTF">2021-10-11T01:31:36Z</dcterms:modified>
</cp:coreProperties>
</file>