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Archaeology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stone age    </w:t>
      </w:r>
      <w:r>
        <w:t xml:space="preserve">   cherd    </w:t>
      </w:r>
      <w:r>
        <w:t xml:space="preserve">   screen    </w:t>
      </w:r>
      <w:r>
        <w:t xml:space="preserve">   anthropology    </w:t>
      </w:r>
      <w:r>
        <w:t xml:space="preserve">   radiocarbon dating    </w:t>
      </w:r>
      <w:r>
        <w:t xml:space="preserve">   ice age    </w:t>
      </w:r>
      <w:r>
        <w:t xml:space="preserve">   archaeology    </w:t>
      </w:r>
      <w:r>
        <w:t xml:space="preserve">   test pit    </w:t>
      </w:r>
      <w:r>
        <w:t xml:space="preserve">   survey    </w:t>
      </w:r>
      <w:r>
        <w:t xml:space="preserve">   mound    </w:t>
      </w:r>
      <w:r>
        <w:t xml:space="preserve">   pottery    </w:t>
      </w:r>
      <w:r>
        <w:t xml:space="preserve">   atlatl    </w:t>
      </w:r>
      <w:r>
        <w:t xml:space="preserve">   archaic    </w:t>
      </w:r>
      <w:r>
        <w:t xml:space="preserve">   mississippian    </w:t>
      </w:r>
      <w:r>
        <w:t xml:space="preserve">   woodland    </w:t>
      </w:r>
      <w:r>
        <w:t xml:space="preserve">   paleo    </w:t>
      </w:r>
      <w:r>
        <w:t xml:space="preserve">   culture    </w:t>
      </w:r>
      <w:r>
        <w:t xml:space="preserve">   fragments    </w:t>
      </w:r>
      <w:r>
        <w:t xml:space="preserve">   prehistoric    </w:t>
      </w:r>
      <w:r>
        <w:t xml:space="preserve">   artifact    </w:t>
      </w:r>
      <w:r>
        <w:t xml:space="preserve">   excavation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Word Search</dc:title>
  <dcterms:created xsi:type="dcterms:W3CDTF">2021-10-11T01:31:38Z</dcterms:created>
  <dcterms:modified xsi:type="dcterms:W3CDTF">2021-10-11T01:31:38Z</dcterms:modified>
</cp:coreProperties>
</file>