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Archaeology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research    </w:t>
      </w:r>
      <w:r>
        <w:t xml:space="preserve">   underwater    </w:t>
      </w:r>
      <w:r>
        <w:t xml:space="preserve">   manmade    </w:t>
      </w:r>
      <w:r>
        <w:t xml:space="preserve">   dirt    </w:t>
      </w:r>
      <w:r>
        <w:t xml:space="preserve">   culture    </w:t>
      </w:r>
      <w:r>
        <w:t xml:space="preserve">   ancient    </w:t>
      </w:r>
      <w:r>
        <w:t xml:space="preserve">   computer    </w:t>
      </w:r>
      <w:r>
        <w:t xml:space="preserve">   rope    </w:t>
      </w:r>
      <w:r>
        <w:t xml:space="preserve">   brush    </w:t>
      </w:r>
      <w:r>
        <w:t xml:space="preserve">   shovel    </w:t>
      </w:r>
      <w:r>
        <w:t xml:space="preserve">   layers    </w:t>
      </w:r>
      <w:r>
        <w:t xml:space="preserve">   stratigraphy    </w:t>
      </w:r>
      <w:r>
        <w:t xml:space="preserve">   artifact    </w:t>
      </w:r>
      <w:r>
        <w:t xml:space="preserve">   archaeology    </w:t>
      </w:r>
      <w:r>
        <w:t xml:space="preserve">   archaeologist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Archaeology</dc:title>
  <dcterms:created xsi:type="dcterms:W3CDTF">2021-10-11T01:31:14Z</dcterms:created>
  <dcterms:modified xsi:type="dcterms:W3CDTF">2021-10-11T01:31:14Z</dcterms:modified>
</cp:coreProperties>
</file>