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Archaeology and Early Humans</w:t>
      </w:r>
    </w:p>
    <w:p>
      <w:pPr>
        <w:pStyle w:val="Questions"/>
      </w:pPr>
      <w:r>
        <w:t xml:space="preserve">1. DA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2. GAE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GPHLNAOYROTO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HTACRLIEGOSAO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ECYHGORLOAA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TFATCIRA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CB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8. BCE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CE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10. TUEYCRN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ARCCI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EEDCAD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EDIECEVN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OSFLIS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EAHPRGGOER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TOSINHSIRA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RSYOTHI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LEILUMINMN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ALPYNELOGOOT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OTNIP OF VIEW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RSOETHIIRPC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MRAIYRP RUCSEO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24. DAOENRSCY CROSEU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SAOICL NCISSEITT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26. PECSISE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AD    </w:t>
      </w:r>
      <w:r>
        <w:t xml:space="preserve">   Age    </w:t>
      </w:r>
      <w:r>
        <w:t xml:space="preserve">   Anthropology    </w:t>
      </w:r>
      <w:r>
        <w:t xml:space="preserve">   Archaeologist    </w:t>
      </w:r>
      <w:r>
        <w:t xml:space="preserve">   Archaeology    </w:t>
      </w:r>
      <w:r>
        <w:t xml:space="preserve">   Artifact    </w:t>
      </w:r>
      <w:r>
        <w:t xml:space="preserve">   BC    </w:t>
      </w:r>
      <w:r>
        <w:t xml:space="preserve">   BCE    </w:t>
      </w:r>
      <w:r>
        <w:t xml:space="preserve">   CE    </w:t>
      </w:r>
      <w:r>
        <w:t xml:space="preserve">   Century    </w:t>
      </w:r>
      <w:r>
        <w:t xml:space="preserve">   Circa    </w:t>
      </w:r>
      <w:r>
        <w:t xml:space="preserve">   Decade    </w:t>
      </w:r>
      <w:r>
        <w:t xml:space="preserve">   Era    </w:t>
      </w:r>
      <w:r>
        <w:t xml:space="preserve">   Evidence    </w:t>
      </w:r>
      <w:r>
        <w:t xml:space="preserve">   Fossil    </w:t>
      </w:r>
      <w:r>
        <w:t xml:space="preserve">   Geographer    </w:t>
      </w:r>
      <w:r>
        <w:t xml:space="preserve">   Historians    </w:t>
      </w:r>
      <w:r>
        <w:t xml:space="preserve">   History    </w:t>
      </w:r>
      <w:r>
        <w:t xml:space="preserve">   Millennium    </w:t>
      </w:r>
      <w:r>
        <w:t xml:space="preserve">   Paleontology    </w:t>
      </w:r>
      <w:r>
        <w:t xml:space="preserve">   Point of View    </w:t>
      </w:r>
      <w:r>
        <w:t xml:space="preserve">   Prehistoric    </w:t>
      </w:r>
      <w:r>
        <w:t xml:space="preserve">   Primary Source    </w:t>
      </w:r>
      <w:r>
        <w:t xml:space="preserve">   Secondary Source    </w:t>
      </w:r>
      <w:r>
        <w:t xml:space="preserve">   Social Scientist    </w:t>
      </w:r>
      <w:r>
        <w:t xml:space="preserve">   Species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Archaeology and Early Humans</dc:title>
  <dcterms:created xsi:type="dcterms:W3CDTF">2021-10-22T03:35:27Z</dcterms:created>
  <dcterms:modified xsi:type="dcterms:W3CDTF">2021-10-22T03:35:27Z</dcterms:modified>
</cp:coreProperties>
</file>