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Archaic Greek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helmet would best protect your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Sea-battle or sausages?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Homeric front-ranker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Leonidas' Last 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historian of ancient Greek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Hoplite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word for an infantry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Significant component of the Dendra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Spartan poet who exhorted his fellow-countrymen to stand firm in the line of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Spartans, what should you come back with, or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Athenian war-ship with three banks of 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Greek region had the best cavalry?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Career-soldiers - unlike most Archaic Greeks!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should you protest your shins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ancient war-ships and birds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c. protocorinthian vessel showing infantry 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rugby-scrum?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Boeotians who opposed the Persians at Marathon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Archaic Greek warfare</dc:title>
  <dcterms:created xsi:type="dcterms:W3CDTF">2021-10-11T01:30:27Z</dcterms:created>
  <dcterms:modified xsi:type="dcterms:W3CDTF">2021-10-11T01:30:27Z</dcterms:modified>
</cp:coreProperties>
</file>