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Azrael    </w:t>
      </w:r>
      <w:r>
        <w:t xml:space="preserve">   Chamuel    </w:t>
      </w:r>
      <w:r>
        <w:t xml:space="preserve">   Gabriel    </w:t>
      </w:r>
      <w:r>
        <w:t xml:space="preserve">   Haniel    </w:t>
      </w:r>
      <w:r>
        <w:t xml:space="preserve">   Jeremiel    </w:t>
      </w:r>
      <w:r>
        <w:t xml:space="preserve">   Jophiel    </w:t>
      </w:r>
      <w:r>
        <w:t xml:space="preserve">   Metatron    </w:t>
      </w:r>
      <w:r>
        <w:t xml:space="preserve">   Michael    </w:t>
      </w:r>
      <w:r>
        <w:t xml:space="preserve">   Raphael    </w:t>
      </w:r>
      <w:r>
        <w:t xml:space="preserve">   Raguel    </w:t>
      </w:r>
      <w:r>
        <w:t xml:space="preserve">   Raziel    </w:t>
      </w:r>
      <w:r>
        <w:t xml:space="preserve">   Sandalphon    </w:t>
      </w:r>
      <w:r>
        <w:t xml:space="preserve">   Uriel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Archangels</dc:title>
  <dcterms:created xsi:type="dcterms:W3CDTF">2021-10-11T01:32:03Z</dcterms:created>
  <dcterms:modified xsi:type="dcterms:W3CDTF">2021-10-11T01:32:03Z</dcterms:modified>
</cp:coreProperties>
</file>