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Arche de Noé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animaux    </w:t>
      </w:r>
      <w:r>
        <w:t xml:space="preserve">   animauxdomestique    </w:t>
      </w:r>
      <w:r>
        <w:t xml:space="preserve">   arcenciel    </w:t>
      </w:r>
      <w:r>
        <w:t xml:space="preserve">   arche    </w:t>
      </w:r>
      <w:r>
        <w:t xml:space="preserve">   bateau    </w:t>
      </w:r>
      <w:r>
        <w:t xml:space="preserve">   chair    </w:t>
      </w:r>
      <w:r>
        <w:t xml:space="preserve">   ciel    </w:t>
      </w:r>
      <w:r>
        <w:t xml:space="preserve">   dieu    </w:t>
      </w:r>
      <w:r>
        <w:t xml:space="preserve">   engagement    </w:t>
      </w:r>
      <w:r>
        <w:t xml:space="preserve">   inondation    </w:t>
      </w:r>
      <w:r>
        <w:t xml:space="preserve">   monde    </w:t>
      </w:r>
      <w:r>
        <w:t xml:space="preserve">   multiplie    </w:t>
      </w:r>
      <w:r>
        <w:t xml:space="preserve">   noé    </w:t>
      </w:r>
      <w:r>
        <w:t xml:space="preserve">   oiseau    </w:t>
      </w:r>
      <w:r>
        <w:t xml:space="preserve">   promesse    </w:t>
      </w:r>
      <w:r>
        <w:t xml:space="preserve">   signe    </w:t>
      </w:r>
      <w:r>
        <w:t xml:space="preserve">   terre    </w:t>
      </w:r>
      <w:r>
        <w:t xml:space="preserve">   vivant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 de Noé</dc:title>
  <dcterms:created xsi:type="dcterms:W3CDTF">2021-10-11T01:31:24Z</dcterms:created>
  <dcterms:modified xsi:type="dcterms:W3CDTF">2021-10-11T01:31:24Z</dcterms:modified>
</cp:coreProperties>
</file>