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Archer 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Usian Bolt    </w:t>
      </w:r>
      <w:r>
        <w:t xml:space="preserve">   Muhammed Ali    </w:t>
      </w:r>
      <w:r>
        <w:t xml:space="preserve">   Pele    </w:t>
      </w:r>
      <w:r>
        <w:t xml:space="preserve">   Bones    </w:t>
      </w:r>
      <w:r>
        <w:t xml:space="preserve">   Muscles    </w:t>
      </w:r>
      <w:r>
        <w:t xml:space="preserve">   Messi    </w:t>
      </w:r>
      <w:r>
        <w:t xml:space="preserve">   Exercise    </w:t>
      </w:r>
      <w:r>
        <w:t xml:space="preserve">   Neymar    </w:t>
      </w:r>
      <w:r>
        <w:t xml:space="preserve">   Running    </w:t>
      </w:r>
      <w:r>
        <w:t xml:space="preserve">   Footwork    </w:t>
      </w:r>
      <w:r>
        <w:t xml:space="preserve">   Team    </w:t>
      </w:r>
      <w:r>
        <w:t xml:space="preserve">   Trainers    </w:t>
      </w:r>
      <w:r>
        <w:t xml:space="preserve">   Physical Education    </w:t>
      </w:r>
      <w:r>
        <w:t xml:space="preserve">   Balls    </w:t>
      </w:r>
      <w:r>
        <w:t xml:space="preserve">   Ronaldo    </w:t>
      </w:r>
      <w:r>
        <w:t xml:space="preserve">   Jordan    </w:t>
      </w:r>
      <w:r>
        <w:t xml:space="preserve">   hockey    </w:t>
      </w:r>
      <w:r>
        <w:t xml:space="preserve">   tennis    </w:t>
      </w:r>
      <w:r>
        <w:t xml:space="preserve">   netball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 Sport Word Search</dc:title>
  <dcterms:created xsi:type="dcterms:W3CDTF">2021-10-11T01:32:25Z</dcterms:created>
  <dcterms:modified xsi:type="dcterms:W3CDTF">2021-10-11T01:32:25Z</dcterms:modified>
</cp:coreProperties>
</file>