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Black    </w:t>
      </w:r>
      <w:r>
        <w:t xml:space="preserve">   Blue    </w:t>
      </w:r>
      <w:r>
        <w:t xml:space="preserve">   Red    </w:t>
      </w:r>
      <w:r>
        <w:t xml:space="preserve">   Gold    </w:t>
      </w:r>
      <w:r>
        <w:t xml:space="preserve">   Line-judge    </w:t>
      </w:r>
      <w:r>
        <w:t xml:space="preserve">   Archer    </w:t>
      </w:r>
      <w:r>
        <w:t xml:space="preserve">   Knock    </w:t>
      </w:r>
      <w:r>
        <w:t xml:space="preserve">   Handle    </w:t>
      </w:r>
      <w:r>
        <w:t xml:space="preserve">   String    </w:t>
      </w:r>
      <w:r>
        <w:t xml:space="preserve">   Range    </w:t>
      </w:r>
      <w:r>
        <w:t xml:space="preserve">   Quiver    </w:t>
      </w:r>
      <w:r>
        <w:t xml:space="preserve">   Arrow    </w:t>
      </w:r>
      <w:r>
        <w:t xml:space="preserve">   Bow    </w:t>
      </w:r>
      <w:r>
        <w:t xml:space="preserve">   Target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2021-10-11T01:31:38Z</dcterms:created>
  <dcterms:modified xsi:type="dcterms:W3CDTF">2021-10-11T01:31:38Z</dcterms:modified>
</cp:coreProperties>
</file>