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aiming    </w:t>
      </w:r>
      <w:r>
        <w:t xml:space="preserve">   anchorpoint    </w:t>
      </w:r>
      <w:r>
        <w:t xml:space="preserve">   anchoring    </w:t>
      </w:r>
      <w:r>
        <w:t xml:space="preserve">   drawing    </w:t>
      </w:r>
      <w:r>
        <w:t xml:space="preserve">   fleching    </w:t>
      </w:r>
      <w:r>
        <w:t xml:space="preserve">   nocking    </w:t>
      </w:r>
      <w:r>
        <w:t xml:space="preserve">   range    </w:t>
      </w:r>
      <w:r>
        <w:t xml:space="preserve">   bullseye    </w:t>
      </w:r>
      <w:r>
        <w:t xml:space="preserve">   archery    </w:t>
      </w:r>
      <w:r>
        <w:t xml:space="preserve">   target    </w:t>
      </w:r>
      <w:r>
        <w:t xml:space="preserve">   compound    </w:t>
      </w:r>
      <w:r>
        <w:t xml:space="preserve">   longbow    </w:t>
      </w:r>
      <w:r>
        <w:t xml:space="preserve">   recurve    </w:t>
      </w:r>
      <w:r>
        <w:t xml:space="preserve">   quiver    </w:t>
      </w:r>
      <w:r>
        <w:t xml:space="preserve">   arrows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Archery</dc:title>
  <dcterms:created xsi:type="dcterms:W3CDTF">2021-10-11T01:32:11Z</dcterms:created>
  <dcterms:modified xsi:type="dcterms:W3CDTF">2021-10-11T01:32:11Z</dcterms:modified>
</cp:coreProperties>
</file>