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Follow Through    </w:t>
      </w:r>
      <w:r>
        <w:t xml:space="preserve">   Release    </w:t>
      </w:r>
      <w:r>
        <w:t xml:space="preserve">   Shot Set Up    </w:t>
      </w:r>
      <w:r>
        <w:t xml:space="preserve">   Aim    </w:t>
      </w:r>
      <w:r>
        <w:t xml:space="preserve">   Anchor    </w:t>
      </w:r>
      <w:r>
        <w:t xml:space="preserve">   Draw    </w:t>
      </w:r>
      <w:r>
        <w:t xml:space="preserve">   Pre Draw    </w:t>
      </w:r>
      <w:r>
        <w:t xml:space="preserve">   Bow Hand    </w:t>
      </w:r>
      <w:r>
        <w:t xml:space="preserve">   Draw Hand    </w:t>
      </w:r>
      <w:r>
        <w:t xml:space="preserve">   Nock    </w:t>
      </w:r>
      <w:r>
        <w:t xml:space="preserve">   Stance    </w:t>
      </w:r>
      <w:r>
        <w:t xml:space="preserve">   Shoot    </w:t>
      </w:r>
      <w:r>
        <w:t xml:space="preserve">   Go Get Arrows    </w:t>
      </w:r>
      <w:r>
        <w:t xml:space="preserve">   Get Bow    </w:t>
      </w:r>
      <w:r>
        <w:t xml:space="preserve">   Arrow    </w:t>
      </w:r>
      <w:r>
        <w:t xml:space="preserve">   Bow    </w:t>
      </w:r>
      <w:r>
        <w:t xml:space="preserve">   Dry Fire    </w:t>
      </w:r>
      <w:r>
        <w:t xml:space="preserve">   Quivers    </w:t>
      </w:r>
      <w:r>
        <w:t xml:space="preserve">   Bow Racks    </w:t>
      </w:r>
      <w:r>
        <w:t xml:space="preserve">   Arrow Curtain    </w:t>
      </w:r>
      <w:r>
        <w:t xml:space="preserve">   Target Line    </w:t>
      </w:r>
      <w:r>
        <w:t xml:space="preserve">   Waiting Line    </w:t>
      </w:r>
      <w:r>
        <w:t xml:space="preserve">   Shooting Line    </w:t>
      </w:r>
      <w:r>
        <w:t xml:space="preserve">   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</dc:title>
  <dcterms:created xsi:type="dcterms:W3CDTF">2021-10-11T01:30:37Z</dcterms:created>
  <dcterms:modified xsi:type="dcterms:W3CDTF">2021-10-11T01:30:37Z</dcterms:modified>
</cp:coreProperties>
</file>