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Archery</w:t>
      </w:r>
    </w:p>
    <w:p>
      <w:pPr>
        <w:pStyle w:val="Questions"/>
      </w:pPr>
      <w:r>
        <w:t xml:space="preserve">1. AWRRO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UECERVR OWB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CRSOS BWO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ARNCHO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SRLEAEE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WOFLOL HUOHGTR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SNATEC &amp; RTOSEUP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TES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NOCK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LRADWAOD/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TEWIHLS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U-PETS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NTASFERR / DHLO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AINMDAPXE/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</dc:title>
  <dcterms:created xsi:type="dcterms:W3CDTF">2021-10-11T01:30:42Z</dcterms:created>
  <dcterms:modified xsi:type="dcterms:W3CDTF">2021-10-11T01:30:42Z</dcterms:modified>
</cp:coreProperties>
</file>