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fingers go above the nocking point when you draw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tip of an arrow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Arrows should always be pointed towards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__________ my arrow, I connect the arrow to the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is usually located around one's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draw and release without an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shooting, one aims using their ___________________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Archery is a _____________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 behind the _____ ______ unless instructed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using a __________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Absolutely no ______________ on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feathers on an arrow are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colored part of our bow is called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2021-10-11T01:30:53Z</dcterms:created>
  <dcterms:modified xsi:type="dcterms:W3CDTF">2021-10-11T01:30:53Z</dcterms:modified>
</cp:coreProperties>
</file>