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focus    </w:t>
      </w:r>
      <w:r>
        <w:t xml:space="preserve">   quiet    </w:t>
      </w:r>
      <w:r>
        <w:t xml:space="preserve">   dominant eye    </w:t>
      </w:r>
      <w:r>
        <w:t xml:space="preserve">   archery    </w:t>
      </w:r>
      <w:r>
        <w:t xml:space="preserve">   anchor point    </w:t>
      </w:r>
      <w:r>
        <w:t xml:space="preserve">   fire    </w:t>
      </w:r>
      <w:r>
        <w:t xml:space="preserve">   aim    </w:t>
      </w:r>
      <w:r>
        <w:t xml:space="preserve">   target    </w:t>
      </w:r>
      <w:r>
        <w:t xml:space="preserve">   safety    </w:t>
      </w:r>
      <w:r>
        <w:t xml:space="preserve">   arrow    </w:t>
      </w:r>
      <w:r>
        <w:t xml:space="preserve">   nock    </w:t>
      </w:r>
      <w:r>
        <w:t xml:space="preserve">   point    </w:t>
      </w:r>
      <w:r>
        <w:t xml:space="preserve">   fletching    </w:t>
      </w:r>
      <w:r>
        <w:t xml:space="preserve">   dry fire    </w:t>
      </w:r>
      <w:r>
        <w:t xml:space="preserve">   compound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2021-10-11T01:30:55Z</dcterms:created>
  <dcterms:modified xsi:type="dcterms:W3CDTF">2021-10-11T01:30:55Z</dcterms:modified>
</cp:coreProperties>
</file>