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container for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you wait behind when you're not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"feathers" on the end of an arrow near the nock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teaches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 of arrows shot, usually 3 or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line you straddle when shooting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shoots archery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drawing back a bowstring and letting it go without an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pulling back a bowstring and preparing to shoot an arrow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center of the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spot on the bowstring that you place your arrow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 that protects finger from the bowstring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point on the face to be touched by the draw hand or bowstring when the bow is fully drawn and ready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plastic or metal piece that holds your arrow on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bow used in the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plastic end of the arrow that attaches it to the bowstring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handle section of a bow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Archery</dc:title>
  <dcterms:created xsi:type="dcterms:W3CDTF">2022-09-09T15:08:50Z</dcterms:created>
  <dcterms:modified xsi:type="dcterms:W3CDTF">2022-09-09T15:08:50Z</dcterms:modified>
</cp:coreProperties>
</file>