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arrow    </w:t>
      </w:r>
      <w:r>
        <w:t xml:space="preserve">   arrow rest    </w:t>
      </w:r>
      <w:r>
        <w:t xml:space="preserve">   Beecraigs    </w:t>
      </w:r>
      <w:r>
        <w:t xml:space="preserve">   bow    </w:t>
      </w:r>
      <w:r>
        <w:t xml:space="preserve">   bracer    </w:t>
      </w:r>
      <w:r>
        <w:t xml:space="preserve">   butt    </w:t>
      </w:r>
      <w:r>
        <w:t xml:space="preserve">   button    </w:t>
      </w:r>
      <w:r>
        <w:t xml:space="preserve">   chest gaurd    </w:t>
      </w:r>
      <w:r>
        <w:t xml:space="preserve">   clicker    </w:t>
      </w:r>
      <w:r>
        <w:t xml:space="preserve">   course    </w:t>
      </w:r>
      <w:r>
        <w:t xml:space="preserve">   feather vanes    </w:t>
      </w:r>
      <w:r>
        <w:t xml:space="preserve">   field    </w:t>
      </w:r>
      <w:r>
        <w:t xml:space="preserve">   hunter    </w:t>
      </w:r>
      <w:r>
        <w:t xml:space="preserve">   kisser    </w:t>
      </w:r>
      <w:r>
        <w:t xml:space="preserve">   level    </w:t>
      </w:r>
      <w:r>
        <w:t xml:space="preserve">   Limb    </w:t>
      </w:r>
      <w:r>
        <w:t xml:space="preserve">   nock    </w:t>
      </w:r>
      <w:r>
        <w:t xml:space="preserve">   nocking point    </w:t>
      </w:r>
      <w:r>
        <w:t xml:space="preserve">   plastic vanes    </w:t>
      </w:r>
      <w:r>
        <w:t xml:space="preserve">   point    </w:t>
      </w:r>
      <w:r>
        <w:t xml:space="preserve">   quiver    </w:t>
      </w:r>
      <w:r>
        <w:t xml:space="preserve">   scope    </w:t>
      </w:r>
      <w:r>
        <w:t xml:space="preserve">   shaft    </w:t>
      </w:r>
      <w:r>
        <w:t xml:space="preserve">   sight    </w:t>
      </w:r>
      <w:r>
        <w:t xml:space="preserve">   stabilizer    </w:t>
      </w:r>
      <w:r>
        <w:t xml:space="preserve">   string    </w:t>
      </w:r>
      <w:r>
        <w:t xml:space="preserve">   string silencer    </w:t>
      </w:r>
      <w:r>
        <w:t xml:space="preserve">   tab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2021-10-11T01:31:00Z</dcterms:created>
  <dcterms:modified xsi:type="dcterms:W3CDTF">2021-10-11T01:31:00Z</dcterms:modified>
</cp:coreProperties>
</file>