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archer may use this to carry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 that attaches to the bow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will help straighten your arrow after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archer may wear this to protect his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arrow will sit on this before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 archer fires from his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shoot a deer in this round of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vanes are not made from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round of archery which has black outer ring,with a inner white ring with the spot being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hear this you fire the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round of archery where the target is all black with a white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adjust this for every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archer may use this to protect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item an archer needs to fire an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middle section of a bow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arrow the connects to string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2021-10-11T01:31:02Z</dcterms:created>
  <dcterms:modified xsi:type="dcterms:W3CDTF">2021-10-11T01:31:02Z</dcterms:modified>
</cp:coreProperties>
</file>