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Archery</w:t>
      </w:r>
    </w:p>
    <w:p>
      <w:pPr>
        <w:pStyle w:val="Questions"/>
      </w:pPr>
      <w:r>
        <w:t xml:space="preserve">1. RTESLEEYF REVERCU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YEETSRLFE PUODCMON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DILTTAIANRO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BOOWGLN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SEROH WOB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OWB EURHTN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OBWRBAE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ELYETSFRE EUTDLINIM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BOW TNHUER NOCDPMO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BOW NHEURT ETUMDINLI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BOW UTHNRE EIIMDLT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TLERSYFEE NLMIUTDIE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RWBEABO MUDOCOPN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</dc:title>
  <dcterms:created xsi:type="dcterms:W3CDTF">2021-10-11T01:31:04Z</dcterms:created>
  <dcterms:modified xsi:type="dcterms:W3CDTF">2021-10-11T01:31:04Z</dcterms:modified>
</cp:coreProperties>
</file>