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Archery GB Word Scramble</w:t>
      </w:r>
    </w:p>
    <w:p>
      <w:pPr>
        <w:pStyle w:val="Questions"/>
      </w:pPr>
      <w:r>
        <w:t xml:space="preserve">1. EITINAINLMO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TIOETNMOCIP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UBCL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NERAG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TTIMEEOMC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CYHRARE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KIRGNNA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JDEUG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ASWADR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ROWRA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 GB Word Scramble</dc:title>
  <dcterms:created xsi:type="dcterms:W3CDTF">2021-10-11T01:32:03Z</dcterms:created>
  <dcterms:modified xsi:type="dcterms:W3CDTF">2021-10-11T01:32:03Z</dcterms:modified>
</cp:coreProperties>
</file>