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Archery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bow that uses a cam to bend the limbs of the bow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Compound Bow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 used to shoot at target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Score of 3-4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Score value of 9-10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Straddle the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bow that curves away from the archer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Bow that is lighter and quicker to prepare for shooting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Recurve Bow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carry arrows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Longbow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Score value of 1-2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Black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Proper stand for archery practice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Release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Let string off fingers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Quiver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Archery Quiz</dc:title>
  <dcterms:created xsi:type="dcterms:W3CDTF">2021-10-11T01:31:31Z</dcterms:created>
  <dcterms:modified xsi:type="dcterms:W3CDTF">2021-10-11T01:31:31Z</dcterms:modified>
</cp:coreProperties>
</file>