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bowstring has been drawn to anchor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returning from a full draw not releasing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placement of drawing hand to the face, mouth or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archer uses this for aiming at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pull back the bow string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the upper body after releasing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propel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devices on arrow shaft which stabilize the arrow's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colored bands around the shaft of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the arrow on the string; also the attachment that holds the arrow on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projection on the bow where arrow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point the arrow in the direction you want it 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Terms 1</dc:title>
  <dcterms:created xsi:type="dcterms:W3CDTF">2021-10-11T01:31:49Z</dcterms:created>
  <dcterms:modified xsi:type="dcterms:W3CDTF">2021-10-11T01:31:49Z</dcterms:modified>
</cp:coreProperties>
</file>