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Antagonist;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Willing to die/give in for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recurrent design, pattern of action, character type, theme,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Cultivated and carefully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and untamed; those who enter lose their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Split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to gain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Comforts and directs a character who needs guidance. Symbolic of abundance, fertility, and/or spiritual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Microcosm;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Protects/helps main character;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Vast, alien, dangerous,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leaves his/her community to go on an adventure performing honorable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Offers knowledge to protagonist in exchange for possession of soul or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Inexperienced; trusts others; blind to their weakness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Archetypes</dc:title>
  <dcterms:created xsi:type="dcterms:W3CDTF">2021-10-11T01:31:17Z</dcterms:created>
  <dcterms:modified xsi:type="dcterms:W3CDTF">2021-10-11T01:31:17Z</dcterms:modified>
</cp:coreProperties>
</file>