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Archetypes of Shrek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Dragon appears at first as an evil figure, especially with the remains of the knights, but Donkey saves her and converts her to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Donkey is considered a _____________ to Shrek while on their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archetype: The castle is dark to represent evil, Fiona is first seen in a ray of light, and as soon as they escape, they emerge into daytime since they've escaped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Lord Farquad is seen wearing _______, Showing the sacrifice he is willing to make to find a perfect princess to marry.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Shrek and donkey point out images in the sky made of ________ representing guidance, in thIs scene Shrek is guided to do the right thing, with regards to saving Fiona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Shrek and Donkey vs. the dragon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Shrek and Donkey face their fears and conquer the dragon, finding Fiona to accomplish their task of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Donkey is considered a ____________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Lord Farquaad banishes all of the fairy tale creatures from his land. This character would be considered what archetype?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Donkey and the Dragon's love is considered what archetype?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quest is to find and __________ Fiona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Shrek is a ________ ogre which suggests he is envious.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his swamp back from the fairy tale creatures is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considered the "Damsel in Distress"?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Glowing embers and fire are shown to be the habitat of the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Shrek fighting off the fire breathing dragon is considered a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Archetypes of Shrek</dc:title>
  <dcterms:created xsi:type="dcterms:W3CDTF">2021-10-11T01:31:13Z</dcterms:created>
  <dcterms:modified xsi:type="dcterms:W3CDTF">2021-10-11T01:31:13Z</dcterms:modified>
</cp:coreProperties>
</file>