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Archimedes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Infinitesimals    </w:t>
      </w:r>
      <w:r>
        <w:t xml:space="preserve">   Astronomer    </w:t>
      </w:r>
      <w:r>
        <w:t xml:space="preserve">   Heat Ray    </w:t>
      </w:r>
      <w:r>
        <w:t xml:space="preserve">   Syracuse    </w:t>
      </w:r>
      <w:r>
        <w:t xml:space="preserve">   calculus    </w:t>
      </w:r>
      <w:r>
        <w:t xml:space="preserve">   Phidias    </w:t>
      </w:r>
      <w:r>
        <w:t xml:space="preserve">   Hieron    </w:t>
      </w:r>
      <w:r>
        <w:t xml:space="preserve">   Archimedes Screw    </w:t>
      </w:r>
      <w:r>
        <w:t xml:space="preserve">   Archimedes Claw    </w:t>
      </w:r>
      <w:r>
        <w:t xml:space="preserve">   Eureka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Archimedes</dc:title>
  <dcterms:created xsi:type="dcterms:W3CDTF">2021-10-11T01:30:35Z</dcterms:created>
  <dcterms:modified xsi:type="dcterms:W3CDTF">2021-10-11T01:30:35Z</dcterms:modified>
</cp:coreProperties>
</file>