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Archimedes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Arrows    </w:t>
      </w:r>
      <w:r>
        <w:t xml:space="preserve">   ods    </w:t>
      </w:r>
      <w:r>
        <w:t xml:space="preserve">   bows    </w:t>
      </w:r>
      <w:r>
        <w:t xml:space="preserve">   Italy    </w:t>
      </w:r>
      <w:r>
        <w:t xml:space="preserve">   Greece    </w:t>
      </w:r>
      <w:r>
        <w:t xml:space="preserve">   Rome    </w:t>
      </w:r>
      <w:r>
        <w:t xml:space="preserve">   Athens    </w:t>
      </w:r>
      <w:r>
        <w:t xml:space="preserve">   kingdom    </w:t>
      </w:r>
      <w:r>
        <w:t xml:space="preserve">   Marcellous    </w:t>
      </w:r>
      <w:r>
        <w:t xml:space="preserve">   armour    </w:t>
      </w:r>
      <w:r>
        <w:t xml:space="preserve">   sheilds    </w:t>
      </w:r>
      <w:r>
        <w:t xml:space="preserve">   shafts    </w:t>
      </w:r>
      <w:r>
        <w:t xml:space="preserve">   swords    </w:t>
      </w:r>
      <w:r>
        <w:t xml:space="preserve">   spears    </w:t>
      </w:r>
      <w:r>
        <w:t xml:space="preserve">   Archimedes    </w:t>
      </w:r>
      <w:r>
        <w:t xml:space="preserve">   balista    </w:t>
      </w:r>
      <w:r>
        <w:t xml:space="preserve">   catapult    </w:t>
      </w:r>
      <w:r>
        <w:t xml:space="preserve">   claw    </w:t>
      </w:r>
      <w:r>
        <w:t xml:space="preserve">   crane    </w:t>
      </w:r>
      <w:r>
        <w:t xml:space="preserve">   crossbow    </w:t>
      </w:r>
      <w:r>
        <w:t xml:space="preserve">   deathray    </w:t>
      </w:r>
      <w:r>
        <w:t xml:space="preserve">   Greeks    </w:t>
      </w:r>
      <w:r>
        <w:t xml:space="preserve">   king Hierö    </w:t>
      </w:r>
      <w:r>
        <w:t xml:space="preserve">   lever    </w:t>
      </w:r>
      <w:r>
        <w:t xml:space="preserve">   Phidias    </w:t>
      </w:r>
      <w:r>
        <w:t xml:space="preserve">   PI    </w:t>
      </w:r>
      <w:r>
        <w:t xml:space="preserve">   Punic wars    </w:t>
      </w:r>
      <w:r>
        <w:t xml:space="preserve">   Romans    </w:t>
      </w:r>
      <w:r>
        <w:t xml:space="preserve">   screw    </w:t>
      </w:r>
      <w:r>
        <w:t xml:space="preserve">  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Archimedes Quiz</dc:title>
  <dcterms:created xsi:type="dcterms:W3CDTF">2021-10-11T01:31:57Z</dcterms:created>
  <dcterms:modified xsi:type="dcterms:W3CDTF">2021-10-11T01:31:57Z</dcterms:modified>
</cp:coreProperties>
</file>