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Archimedes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six simple machines; Archimedes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his discovery bin the bathtub, he also discovered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amount of "stuff" in a given volume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occurred during his lifetime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Occupation; Has to do with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this science, relates to cars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determined the exact value of this math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Archimedes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Archimedes discovered when going into his bathtub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invention used for irrigation in Egypt; named after him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Hobby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Steam-Powered Cannon that archimedes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indicating the mean value or total sum of a measured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Inspired and taught by this other famous mathematician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simple machine, made with rope to move a heavy load</w:t>
            </w:r>
          </w:p>
        </w:tc>
      </w:tr>
    </w:tbl>
    <w:p>
      <w:pPr>
        <w:pStyle w:val="WordBankLarge"/>
      </w:pPr>
      <w:r>
        <w:t xml:space="preserve">   seventy-five    </w:t>
      </w:r>
      <w:r>
        <w:t xml:space="preserve">   Sicily    </w:t>
      </w:r>
      <w:r>
        <w:t xml:space="preserve">   Alexandria    </w:t>
      </w:r>
      <w:r>
        <w:t xml:space="preserve">   Unknown    </w:t>
      </w:r>
      <w:r>
        <w:t xml:space="preserve">   pi    </w:t>
      </w:r>
      <w:r>
        <w:t xml:space="preserve">   Archimedes-Screw    </w:t>
      </w:r>
      <w:r>
        <w:t xml:space="preserve">   Eureka    </w:t>
      </w:r>
      <w:r>
        <w:t xml:space="preserve">   Punic War     </w:t>
      </w:r>
      <w:r>
        <w:t xml:space="preserve">   Hydrostatic principle    </w:t>
      </w:r>
      <w:r>
        <w:t xml:space="preserve">   Problem Solving    </w:t>
      </w:r>
      <w:r>
        <w:t xml:space="preserve">   Euclid    </w:t>
      </w:r>
      <w:r>
        <w:t xml:space="preserve">   integrating    </w:t>
      </w:r>
      <w:r>
        <w:t xml:space="preserve">   lever    </w:t>
      </w:r>
      <w:r>
        <w:t xml:space="preserve">   density    </w:t>
      </w:r>
      <w:r>
        <w:t xml:space="preserve">   Buoyancy    </w:t>
      </w:r>
      <w:r>
        <w:t xml:space="preserve">   Architonnerre    </w:t>
      </w:r>
      <w:r>
        <w:t xml:space="preserve">   Phidias    </w:t>
      </w:r>
      <w:r>
        <w:t xml:space="preserve">   Astronomer    </w:t>
      </w:r>
      <w:r>
        <w:t xml:space="preserve">   Mechanics    </w:t>
      </w:r>
      <w:r>
        <w:t xml:space="preserve">   Pulley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Archimedes</dc:title>
  <dcterms:created xsi:type="dcterms:W3CDTF">2021-10-11T01:31:22Z</dcterms:created>
  <dcterms:modified xsi:type="dcterms:W3CDTF">2021-10-11T01:31:22Z</dcterms:modified>
</cp:coreProperties>
</file>