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Archimedes of Syracuse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Alexandia    </w:t>
      </w:r>
      <w:r>
        <w:t xml:space="preserve">   Archimedes    </w:t>
      </w:r>
      <w:r>
        <w:t xml:space="preserve">   Archimedes Principle    </w:t>
      </w:r>
      <w:r>
        <w:t xml:space="preserve">   Area    </w:t>
      </w:r>
      <w:r>
        <w:t xml:space="preserve">   Ballistae    </w:t>
      </w:r>
      <w:r>
        <w:t xml:space="preserve">   Buoyancy    </w:t>
      </w:r>
      <w:r>
        <w:t xml:space="preserve">   Catapult    </w:t>
      </w:r>
      <w:r>
        <w:t xml:space="preserve">   Density    </w:t>
      </w:r>
      <w:r>
        <w:t xml:space="preserve">   Fulcrum    </w:t>
      </w:r>
      <w:r>
        <w:t xml:space="preserve">   Gold    </w:t>
      </w:r>
      <w:r>
        <w:t xml:space="preserve">   Golden Crown    </w:t>
      </w:r>
      <w:r>
        <w:t xml:space="preserve">   Heat Ray    </w:t>
      </w:r>
      <w:r>
        <w:t xml:space="preserve">   Herion    </w:t>
      </w:r>
      <w:r>
        <w:t xml:space="preserve">   Inventor    </w:t>
      </w:r>
      <w:r>
        <w:t xml:space="preserve">   Lever    </w:t>
      </w:r>
      <w:r>
        <w:t xml:space="preserve">   Mathematics    </w:t>
      </w:r>
      <w:r>
        <w:t xml:space="preserve">   Rome    </w:t>
      </w:r>
      <w:r>
        <w:t xml:space="preserve">   Second Punic War    </w:t>
      </w:r>
      <w:r>
        <w:t xml:space="preserve">   Segment    </w:t>
      </w:r>
      <w:r>
        <w:t xml:space="preserve">   Silver    </w:t>
      </w:r>
      <w:r>
        <w:t xml:space="preserve">   Syracuse    </w:t>
      </w:r>
      <w:r>
        <w:t xml:space="preserve">   War    </w:t>
      </w:r>
      <w:r>
        <w:t xml:space="preserve">   Water Screw    </w:t>
      </w:r>
      <w:r>
        <w:t xml:space="preserve">   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Archimedes of Syracuse</dc:title>
  <dcterms:created xsi:type="dcterms:W3CDTF">2021-10-11T01:31:47Z</dcterms:created>
  <dcterms:modified xsi:type="dcterms:W3CDTF">2021-10-11T01:31:47Z</dcterms:modified>
</cp:coreProperties>
</file>