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Architect social responsibility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Examining or scrutinising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terminology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the power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Absence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gradually impress ideas or teachings into a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From a high vantage point, noble, aloof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quick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brilliant and reflecting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emerging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flourishing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prostrate – moved outwards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benchmark - a standard to judge or measure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lot of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covering a wide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list or rota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 social responsibility </dc:title>
  <dcterms:created xsi:type="dcterms:W3CDTF">2021-10-11T01:31:45Z</dcterms:created>
  <dcterms:modified xsi:type="dcterms:W3CDTF">2021-10-11T01:31:45Z</dcterms:modified>
</cp:coreProperties>
</file>