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Architect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MASONARY    </w:t>
      </w:r>
      <w:r>
        <w:t xml:space="preserve">   REBAR    </w:t>
      </w:r>
      <w:r>
        <w:t xml:space="preserve">   TRUSSES    </w:t>
      </w:r>
      <w:r>
        <w:t xml:space="preserve">   PLASTER    </w:t>
      </w:r>
      <w:r>
        <w:t xml:space="preserve">   CIRCUIT    </w:t>
      </w:r>
      <w:r>
        <w:t xml:space="preserve">   ACOUSTIC    </w:t>
      </w:r>
      <w:r>
        <w:t xml:space="preserve">   CERAMIC    </w:t>
      </w:r>
      <w:r>
        <w:t xml:space="preserve">   FOUNDATION    </w:t>
      </w:r>
      <w:r>
        <w:t xml:space="preserve">   FOOTING    </w:t>
      </w:r>
      <w:r>
        <w:t xml:space="preserve">   JETTING    </w:t>
      </w:r>
      <w:r>
        <w:t xml:space="preserve">   CINDERBLOCK    </w:t>
      </w:r>
      <w:r>
        <w:t xml:space="preserve">   DOORS    </w:t>
      </w:r>
      <w:r>
        <w:t xml:space="preserve">   BATHROOM    </w:t>
      </w:r>
      <w:r>
        <w:t xml:space="preserve">   SHOWER    </w:t>
      </w:r>
      <w:r>
        <w:t xml:space="preserve">   PATIO    </w:t>
      </w:r>
      <w:r>
        <w:t xml:space="preserve">   ADOBE    </w:t>
      </w:r>
      <w:r>
        <w:t xml:space="preserve">   DECKING    </w:t>
      </w:r>
      <w:r>
        <w:t xml:space="preserve">   CABLE    </w:t>
      </w:r>
      <w:r>
        <w:t xml:space="preserve">   CEMENT    </w:t>
      </w:r>
      <w:r>
        <w:t xml:space="preserve">   ELECTRICAL    </w:t>
      </w:r>
      <w:r>
        <w:t xml:space="preserve">   DOOR    </w:t>
      </w:r>
      <w:r>
        <w:t xml:space="preserve">   STAIN    </w:t>
      </w:r>
      <w:r>
        <w:t xml:space="preserve">   FORMS    </w:t>
      </w:r>
      <w:r>
        <w:t xml:space="preserve">   GRADE    </w:t>
      </w:r>
      <w:r>
        <w:t xml:space="preserve">   ABRASIVES    </w:t>
      </w:r>
      <w:r>
        <w:t xml:space="preserve">   WINDOWS    </w:t>
      </w:r>
      <w:r>
        <w:t xml:space="preserve">   SINK    </w:t>
      </w:r>
      <w:r>
        <w:t xml:space="preserve">   BATHTUB    </w:t>
      </w:r>
      <w:r>
        <w:t xml:space="preserve">   STAIRCASE    </w:t>
      </w:r>
      <w:r>
        <w:t xml:space="preserve">   STONE    </w:t>
      </w:r>
      <w:r>
        <w:t xml:space="preserve">   FRAMING    </w:t>
      </w:r>
      <w:r>
        <w:t xml:space="preserve">   PAINT    </w:t>
      </w:r>
      <w:r>
        <w:t xml:space="preserve">   SWITCHES    </w:t>
      </w:r>
      <w:r>
        <w:t xml:space="preserve">   WALLPAPER    </w:t>
      </w:r>
      <w:r>
        <w:t xml:space="preserve">   WINDOW    </w:t>
      </w:r>
      <w:r>
        <w:t xml:space="preserve">   PIPE    </w:t>
      </w:r>
      <w:r>
        <w:t xml:space="preserve">   FLOAT    </w:t>
      </w:r>
      <w:r>
        <w:t xml:space="preserve">   KEYWAY    </w:t>
      </w:r>
      <w:r>
        <w:t xml:space="preserve">   HEADWALL    </w:t>
      </w:r>
      <w:r>
        <w:t xml:space="preserve">   WALLS    </w:t>
      </w:r>
      <w:r>
        <w:t xml:space="preserve">   FLOORS    </w:t>
      </w:r>
      <w:r>
        <w:t xml:space="preserve">   FAUCET    </w:t>
      </w:r>
      <w:r>
        <w:t xml:space="preserve">   PORCH    </w:t>
      </w:r>
      <w:r>
        <w:t xml:space="preserve">   FRENCHDOOR    </w:t>
      </w:r>
      <w:r>
        <w:t xml:space="preserve">   Architect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  word search</dc:title>
  <dcterms:created xsi:type="dcterms:W3CDTF">2021-10-11T01:31:40Z</dcterms:created>
  <dcterms:modified xsi:type="dcterms:W3CDTF">2021-10-11T01:31:40Z</dcterms:modified>
</cp:coreProperties>
</file>