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Architectural Details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Acoustics    </w:t>
      </w:r>
      <w:r>
        <w:t xml:space="preserve">   Aesthetic    </w:t>
      </w:r>
      <w:r>
        <w:t xml:space="preserve">   Arch    </w:t>
      </w:r>
      <w:r>
        <w:t xml:space="preserve">   Art Nouveau    </w:t>
      </w:r>
      <w:r>
        <w:t xml:space="preserve">   Balcony    </w:t>
      </w:r>
      <w:r>
        <w:t xml:space="preserve">   Bay    </w:t>
      </w:r>
      <w:r>
        <w:t xml:space="preserve">   Bead Molding    </w:t>
      </w:r>
      <w:r>
        <w:t xml:space="preserve">   Beam    </w:t>
      </w:r>
      <w:r>
        <w:t xml:space="preserve">   Bow    </w:t>
      </w:r>
      <w:r>
        <w:t xml:space="preserve">   Bracket    </w:t>
      </w:r>
      <w:r>
        <w:t xml:space="preserve">   Building Code    </w:t>
      </w:r>
      <w:r>
        <w:t xml:space="preserve">   Cantilever    </w:t>
      </w:r>
      <w:r>
        <w:t xml:space="preserve">   Casement Window    </w:t>
      </w:r>
      <w:r>
        <w:t xml:space="preserve">   Column    </w:t>
      </w:r>
      <w:r>
        <w:t xml:space="preserve">   Cupola    </w:t>
      </w:r>
      <w:r>
        <w:t xml:space="preserve">   Deck    </w:t>
      </w:r>
      <w:r>
        <w:t xml:space="preserve">   Design    </w:t>
      </w:r>
      <w:r>
        <w:t xml:space="preserve">   Dimension    </w:t>
      </w:r>
      <w:r>
        <w:t xml:space="preserve">   Eaves    </w:t>
      </w:r>
      <w:r>
        <w:t xml:space="preserve">   Engineering    </w:t>
      </w:r>
      <w:r>
        <w:t xml:space="preserve">   Facing    </w:t>
      </w:r>
      <w:r>
        <w:t xml:space="preserve">   Fireplace    </w:t>
      </w:r>
      <w:r>
        <w:t xml:space="preserve">   Form    </w:t>
      </w:r>
      <w:r>
        <w:t xml:space="preserve">   Foyer    </w:t>
      </w:r>
      <w:r>
        <w:t xml:space="preserve">   French Door    </w:t>
      </w:r>
      <w:r>
        <w:t xml:space="preserve">   Frieze    </w:t>
      </w:r>
      <w:r>
        <w:t xml:space="preserve">   Function    </w:t>
      </w:r>
      <w:r>
        <w:t xml:space="preserve">   Gallery    </w:t>
      </w:r>
      <w:r>
        <w:t xml:space="preserve">   Gambrel Roof    </w:t>
      </w:r>
      <w:r>
        <w:t xml:space="preserve">   Gargoyle    </w:t>
      </w:r>
      <w:r>
        <w:t xml:space="preserve">   Gazebo    </w:t>
      </w:r>
      <w:r>
        <w:t xml:space="preserve">   Kitchen    </w:t>
      </w:r>
      <w:r>
        <w:t xml:space="preserve">   Mantelpiece    </w:t>
      </w:r>
      <w:r>
        <w:t xml:space="preserve">   Modernism    </w:t>
      </w:r>
      <w:r>
        <w:t xml:space="preserve">   Patio    </w:t>
      </w:r>
      <w:r>
        <w:t xml:space="preserve">   Pedestal    </w:t>
      </w:r>
      <w:r>
        <w:t xml:space="preserve">   Penthouse    </w:t>
      </w:r>
      <w:r>
        <w:t xml:space="preserve">   Prefabrication    </w:t>
      </w:r>
      <w:r>
        <w:t xml:space="preserve">   Skyscraper    </w:t>
      </w:r>
      <w:r>
        <w:t xml:space="preserve">   Soffit    </w:t>
      </w:r>
      <w:r>
        <w:t xml:space="preserve">   Structure    </w:t>
      </w:r>
      <w:r>
        <w:t xml:space="preserve">   Stucco    </w:t>
      </w:r>
      <w:r>
        <w:t xml:space="preserve">   Studs    </w:t>
      </w:r>
      <w:r>
        <w:t xml:space="preserve">   Thatch    </w:t>
      </w:r>
      <w:r>
        <w:t xml:space="preserve">   Transom    </w:t>
      </w:r>
      <w:r>
        <w:t xml:space="preserve">   Trim    </w:t>
      </w:r>
      <w:r>
        <w:t xml:space="preserve">   Trum    </w:t>
      </w:r>
      <w:r>
        <w:t xml:space="preserve">   Turret    </w:t>
      </w:r>
      <w:r>
        <w:t xml:space="preserve">   Wainscot    </w:t>
      </w:r>
      <w:r>
        <w:t xml:space="preserve">  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Architectural Details</dc:title>
  <dcterms:created xsi:type="dcterms:W3CDTF">2021-10-11T01:32:11Z</dcterms:created>
  <dcterms:modified xsi:type="dcterms:W3CDTF">2021-10-11T01:32:11Z</dcterms:modified>
</cp:coreProperties>
</file>