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Architectural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panel box    </w:t>
      </w:r>
      <w:r>
        <w:t xml:space="preserve">   pocket door    </w:t>
      </w:r>
      <w:r>
        <w:t xml:space="preserve">   colonial    </w:t>
      </w:r>
      <w:r>
        <w:t xml:space="preserve">   cape cod    </w:t>
      </w:r>
      <w:r>
        <w:t xml:space="preserve">   raised ranch    </w:t>
      </w:r>
      <w:r>
        <w:t xml:space="preserve">   sink    </w:t>
      </w:r>
      <w:r>
        <w:t xml:space="preserve">   bathroom    </w:t>
      </w:r>
      <w:r>
        <w:t xml:space="preserve">   kitchen    </w:t>
      </w:r>
      <w:r>
        <w:t xml:space="preserve">   living room    </w:t>
      </w:r>
      <w:r>
        <w:t xml:space="preserve">   couch    </w:t>
      </w:r>
      <w:r>
        <w:t xml:space="preserve">   siding    </w:t>
      </w:r>
      <w:r>
        <w:t xml:space="preserve">   stairs    </w:t>
      </w:r>
      <w:r>
        <w:t xml:space="preserve">   switch    </w:t>
      </w:r>
      <w:r>
        <w:t xml:space="preserve">   outlet    </w:t>
      </w:r>
      <w:r>
        <w:t xml:space="preserve">   three way switch    </w:t>
      </w:r>
      <w:r>
        <w:t xml:space="preserve">   dishwash    </w:t>
      </w:r>
      <w:r>
        <w:t xml:space="preserve">   stove    </w:t>
      </w:r>
      <w:r>
        <w:t xml:space="preserve">   refrigerator    </w:t>
      </w:r>
      <w:r>
        <w:t xml:space="preserve">   bed    </w:t>
      </w:r>
      <w:r>
        <w:t xml:space="preserve">   ceiling fan    </w:t>
      </w:r>
      <w:r>
        <w:t xml:space="preserve">   sliding door    </w:t>
      </w:r>
      <w:r>
        <w:t xml:space="preserve">   toilet    </w:t>
      </w:r>
      <w:r>
        <w:t xml:space="preserve">   double hung    </w:t>
      </w:r>
      <w:r>
        <w:t xml:space="preserve">   casement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Architectural</dc:title>
  <dcterms:created xsi:type="dcterms:W3CDTF">2021-10-11T01:31:29Z</dcterms:created>
  <dcterms:modified xsi:type="dcterms:W3CDTF">2021-10-11T01:31:29Z</dcterms:modified>
</cp:coreProperties>
</file>