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worry,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home has the most sales potential?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the waste water to drain.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design structures with standards for health and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 popular shaped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120 Is the amount used to run refrigerators, lights, appliances.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Affects the efficiency of the heating and cooling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make one, admit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role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Activates the heating and cooling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measuring lengths, distances, between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 that locates switches, outlets, light fixtures.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drawing showing the front and rear of 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 that shows hot and cold water, waste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</dc:title>
  <dcterms:created xsi:type="dcterms:W3CDTF">2021-10-11T01:30:42Z</dcterms:created>
  <dcterms:modified xsi:type="dcterms:W3CDTF">2021-10-11T01:30:42Z</dcterms:modified>
</cp:coreProperties>
</file>