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Bank    </w:t>
      </w:r>
      <w:r>
        <w:t xml:space="preserve">   Building    </w:t>
      </w:r>
      <w:r>
        <w:t xml:space="preserve">   Castle    </w:t>
      </w:r>
      <w:r>
        <w:t xml:space="preserve">   Church    </w:t>
      </w:r>
      <w:r>
        <w:t xml:space="preserve">   House    </w:t>
      </w:r>
      <w:r>
        <w:t xml:space="preserve">   Modern    </w:t>
      </w:r>
      <w:r>
        <w:t xml:space="preserve">   Mosque    </w:t>
      </w:r>
      <w:r>
        <w:t xml:space="preserve">   Skyscraper    </w:t>
      </w:r>
      <w:r>
        <w:t xml:space="preserve">   Tower    </w:t>
      </w:r>
      <w:r>
        <w:t xml:space="preserve">   Town Hall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</dc:title>
  <dcterms:created xsi:type="dcterms:W3CDTF">2021-10-11T01:31:52Z</dcterms:created>
  <dcterms:modified xsi:type="dcterms:W3CDTF">2021-10-11T01:31:52Z</dcterms:modified>
</cp:coreProperties>
</file>