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arch    </w:t>
      </w:r>
      <w:r>
        <w:t xml:space="preserve">   art deco    </w:t>
      </w:r>
      <w:r>
        <w:t xml:space="preserve">   balcony    </w:t>
      </w:r>
      <w:r>
        <w:t xml:space="preserve">   bay window    </w:t>
      </w:r>
      <w:r>
        <w:t xml:space="preserve">   cantilever    </w:t>
      </w:r>
      <w:r>
        <w:t xml:space="preserve">   capitol    </w:t>
      </w:r>
      <w:r>
        <w:t xml:space="preserve">   columns    </w:t>
      </w:r>
      <w:r>
        <w:t xml:space="preserve">   corinthian column    </w:t>
      </w:r>
      <w:r>
        <w:t xml:space="preserve">   cupola    </w:t>
      </w:r>
      <w:r>
        <w:t xml:space="preserve">   doric column    </w:t>
      </w:r>
      <w:r>
        <w:t xml:space="preserve">   eyebrow window    </w:t>
      </w:r>
      <w:r>
        <w:t xml:space="preserve">   gable    </w:t>
      </w:r>
      <w:r>
        <w:t xml:space="preserve">   gingerbread    </w:t>
      </w:r>
      <w:r>
        <w:t xml:space="preserve">   gothic    </w:t>
      </w:r>
      <w:r>
        <w:t xml:space="preserve">   ionic column    </w:t>
      </w:r>
      <w:r>
        <w:t xml:space="preserve">   masard roof    </w:t>
      </w:r>
      <w:r>
        <w:t xml:space="preserve">   modern    </w:t>
      </w:r>
      <w:r>
        <w:t xml:space="preserve">   pediment    </w:t>
      </w:r>
      <w:r>
        <w:t xml:space="preserve">   rococo    </w:t>
      </w:r>
      <w:r>
        <w:t xml:space="preserve">   transom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</dc:title>
  <dcterms:created xsi:type="dcterms:W3CDTF">2021-10-11T01:31:59Z</dcterms:created>
  <dcterms:modified xsi:type="dcterms:W3CDTF">2021-10-11T01:31:59Z</dcterms:modified>
</cp:coreProperties>
</file>