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Blue prints    </w:t>
      </w:r>
      <w:r>
        <w:t xml:space="preserve">   landscape    </w:t>
      </w:r>
      <w:r>
        <w:t xml:space="preserve">   steel    </w:t>
      </w:r>
      <w:r>
        <w:t xml:space="preserve">   facade    </w:t>
      </w:r>
      <w:r>
        <w:t xml:space="preserve">   dome    </w:t>
      </w:r>
      <w:r>
        <w:t xml:space="preserve">   column    </w:t>
      </w:r>
      <w:r>
        <w:t xml:space="preserve">   arch    </w:t>
      </w:r>
      <w:r>
        <w:t xml:space="preserve">   construction    </w:t>
      </w:r>
      <w:r>
        <w:t xml:space="preserve">   buildings    </w:t>
      </w:r>
      <w:r>
        <w:t xml:space="preserve">   historic    </w:t>
      </w:r>
      <w:r>
        <w:t xml:space="preserve">   drawings    </w:t>
      </w:r>
      <w:r>
        <w:t xml:space="preserve">   renderings    </w:t>
      </w:r>
      <w:r>
        <w:t xml:space="preserve">   drafting    </w:t>
      </w:r>
      <w:r>
        <w:t xml:space="preserve">   interior designer    </w:t>
      </w:r>
      <w:r>
        <w:t xml:space="preserve">   structure    </w:t>
      </w:r>
      <w:r>
        <w:t xml:space="preserve">   lighting    </w:t>
      </w:r>
      <w:r>
        <w:t xml:space="preserve">   interior    </w:t>
      </w:r>
      <w:r>
        <w:t xml:space="preserve">   design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</dc:title>
  <dcterms:created xsi:type="dcterms:W3CDTF">2021-10-11T01:32:06Z</dcterms:created>
  <dcterms:modified xsi:type="dcterms:W3CDTF">2021-10-11T01:32:06Z</dcterms:modified>
</cp:coreProperties>
</file>