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Architecture And Construction</w:t>
      </w:r>
    </w:p>
    <w:p>
      <w:pPr>
        <w:pStyle w:val="Questions"/>
      </w:pPr>
      <w:r>
        <w:t xml:space="preserve">1. TRIECACREUHT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CCRONTTNUIOS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RFIDGNAT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SGIDNE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EEUAMRENMST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MRPECOUT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MOEOCPNTN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SIEIMDNSON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CHTKSE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CUEQTEHIN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AOETWRFS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EASLC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ETGOCMEIR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MDMNCAO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architecture    </w:t>
      </w:r>
      <w:r>
        <w:t xml:space="preserve">   construction    </w:t>
      </w:r>
      <w:r>
        <w:t xml:space="preserve">   drafting    </w:t>
      </w:r>
      <w:r>
        <w:t xml:space="preserve">   design    </w:t>
      </w:r>
      <w:r>
        <w:t xml:space="preserve">   measurement    </w:t>
      </w:r>
      <w:r>
        <w:t xml:space="preserve">   computer    </w:t>
      </w:r>
      <w:r>
        <w:t xml:space="preserve">   CAD    </w:t>
      </w:r>
      <w:r>
        <w:t xml:space="preserve">   component    </w:t>
      </w:r>
      <w:r>
        <w:t xml:space="preserve">   dimensions    </w:t>
      </w:r>
      <w:r>
        <w:t xml:space="preserve">   sketch    </w:t>
      </w:r>
      <w:r>
        <w:t xml:space="preserve">   technique    </w:t>
      </w:r>
      <w:r>
        <w:t xml:space="preserve">   software    </w:t>
      </w:r>
      <w:r>
        <w:t xml:space="preserve">   scale    </w:t>
      </w:r>
      <w:r>
        <w:t xml:space="preserve">   geometric    </w:t>
      </w:r>
      <w:r>
        <w:t xml:space="preserve">   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And Construction</dc:title>
  <dcterms:created xsi:type="dcterms:W3CDTF">2021-10-11T01:31:27Z</dcterms:created>
  <dcterms:modified xsi:type="dcterms:W3CDTF">2021-10-11T01:31:27Z</dcterms:modified>
</cp:coreProperties>
</file>