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Architecture &amp; Construction Cluster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Architect    </w:t>
      </w:r>
      <w:r>
        <w:t xml:space="preserve">   Carpenter    </w:t>
      </w:r>
      <w:r>
        <w:t xml:space="preserve">   Construction    </w:t>
      </w:r>
      <w:r>
        <w:t xml:space="preserve">   Designer    </w:t>
      </w:r>
      <w:r>
        <w:t xml:space="preserve">   Drafter    </w:t>
      </w:r>
      <w:r>
        <w:t xml:space="preserve">   Engineer    </w:t>
      </w:r>
      <w:r>
        <w:t xml:space="preserve">   Equipment    </w:t>
      </w:r>
      <w:r>
        <w:t xml:space="preserve">   Maintenance    </w:t>
      </w:r>
      <w:r>
        <w:t xml:space="preserve">   Materials    </w:t>
      </w:r>
      <w:r>
        <w:t xml:space="preserve">   Operator    </w:t>
      </w:r>
      <w:r>
        <w:t xml:space="preserve">   Pipefitter    </w:t>
      </w:r>
      <w:r>
        <w:t xml:space="preserve">   Structural    </w:t>
      </w:r>
      <w:r>
        <w:t xml:space="preserve">   Surveyor    </w:t>
      </w:r>
      <w:r>
        <w:t xml:space="preserve">   Technician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Architecture &amp; Construction Cluster </dc:title>
  <dcterms:created xsi:type="dcterms:W3CDTF">2021-10-11T01:31:10Z</dcterms:created>
  <dcterms:modified xsi:type="dcterms:W3CDTF">2021-10-11T01:31:10Z</dcterms:modified>
</cp:coreProperties>
</file>