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excavation    </w:t>
      </w:r>
      <w:r>
        <w:t xml:space="preserve">   engineer    </w:t>
      </w:r>
      <w:r>
        <w:t xml:space="preserve">   frames    </w:t>
      </w:r>
      <w:r>
        <w:t xml:space="preserve">   door    </w:t>
      </w:r>
      <w:r>
        <w:t xml:space="preserve">   walls    </w:t>
      </w:r>
      <w:r>
        <w:t xml:space="preserve">   light    </w:t>
      </w:r>
      <w:r>
        <w:t xml:space="preserve">   gazebo    </w:t>
      </w:r>
      <w:r>
        <w:t xml:space="preserve">   cantilever    </w:t>
      </w:r>
      <w:r>
        <w:t xml:space="preserve">   arch    </w:t>
      </w:r>
      <w:r>
        <w:t xml:space="preserve">   architect    </w:t>
      </w:r>
      <w:r>
        <w:t xml:space="preserve">   landscape    </w:t>
      </w:r>
      <w:r>
        <w:t xml:space="preserve">   sustainability    </w:t>
      </w:r>
      <w:r>
        <w:t xml:space="preserve">   truss    </w:t>
      </w:r>
      <w:r>
        <w:t xml:space="preserve">   diagram    </w:t>
      </w:r>
      <w:r>
        <w:t xml:space="preserve">   flooring    </w:t>
      </w:r>
      <w:r>
        <w:t xml:space="preserve">   lining    </w:t>
      </w:r>
      <w:r>
        <w:t xml:space="preserve">   cladding    </w:t>
      </w:r>
      <w:r>
        <w:t xml:space="preserve">   exterior    </w:t>
      </w:r>
      <w:r>
        <w:t xml:space="preserve">   interior    </w:t>
      </w:r>
      <w:r>
        <w:t xml:space="preserve">   scale    </w:t>
      </w:r>
      <w:r>
        <w:t xml:space="preserve">   elevation    </w:t>
      </w:r>
      <w:r>
        <w:t xml:space="preserve">   concept    </w:t>
      </w:r>
      <w:r>
        <w:t xml:space="preserve">   space    </w:t>
      </w:r>
      <w:r>
        <w:t xml:space="preserve">   pavilion    </w:t>
      </w:r>
      <w:r>
        <w:t xml:space="preserve">   materials    </w:t>
      </w:r>
      <w:r>
        <w:t xml:space="preserve">   site    </w:t>
      </w:r>
      <w:r>
        <w:t xml:space="preserve">   Sky Tower    </w:t>
      </w:r>
      <w:r>
        <w:t xml:space="preserve">   build    </w:t>
      </w:r>
      <w:r>
        <w:t xml:space="preserve">   modern    </w:t>
      </w:r>
      <w:r>
        <w:t xml:space="preserve">   design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</dc:title>
  <dcterms:created xsi:type="dcterms:W3CDTF">2021-10-11T01:31:13Z</dcterms:created>
  <dcterms:modified xsi:type="dcterms:W3CDTF">2021-10-11T01:31:13Z</dcterms:modified>
</cp:coreProperties>
</file>