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 and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ELECTRICIANS    </w:t>
      </w:r>
      <w:r>
        <w:t xml:space="preserve">   WELDERS    </w:t>
      </w:r>
      <w:r>
        <w:t xml:space="preserve">   PLUMBERS    </w:t>
      </w:r>
      <w:r>
        <w:t xml:space="preserve">   ROADS    </w:t>
      </w:r>
      <w:r>
        <w:t xml:space="preserve">   LANDSCAPES    </w:t>
      </w:r>
      <w:r>
        <w:t xml:space="preserve">   BANKS    </w:t>
      </w:r>
      <w:r>
        <w:t xml:space="preserve">   PLANNING    </w:t>
      </w:r>
      <w:r>
        <w:t xml:space="preserve">   DESIGNING    </w:t>
      </w:r>
      <w:r>
        <w:t xml:space="preserve">   TOOLS    </w:t>
      </w:r>
      <w:r>
        <w:t xml:space="preserve">   BRIDGES    </w:t>
      </w:r>
      <w:r>
        <w:t xml:space="preserve">   HIGHWAYS    </w:t>
      </w:r>
      <w:r>
        <w:t xml:space="preserve">   STONE    </w:t>
      </w:r>
      <w:r>
        <w:t xml:space="preserve">   STEEL    </w:t>
      </w:r>
      <w:r>
        <w:t xml:space="preserve">   WOOD    </w:t>
      </w:r>
      <w:r>
        <w:t xml:space="preserve">   WORK    </w:t>
      </w:r>
      <w:r>
        <w:t xml:space="preserve">   CARPENTER    </w:t>
      </w:r>
      <w:r>
        <w:t xml:space="preserve">   HOUSES    </w:t>
      </w:r>
      <w:r>
        <w:t xml:space="preserve">   DRAWING    </w:t>
      </w:r>
      <w:r>
        <w:t xml:space="preserve">   BUILDINGS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and Construction</dc:title>
  <dcterms:created xsi:type="dcterms:W3CDTF">2021-10-11T01:31:33Z</dcterms:created>
  <dcterms:modified xsi:type="dcterms:W3CDTF">2021-10-11T01:31:33Z</dcterms:modified>
</cp:coreProperties>
</file>