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Architecture and 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mindful    </w:t>
      </w:r>
      <w:r>
        <w:t xml:space="preserve">   creativity    </w:t>
      </w:r>
      <w:r>
        <w:t xml:space="preserve">   designer    </w:t>
      </w:r>
      <w:r>
        <w:t xml:space="preserve">   hardware    </w:t>
      </w:r>
      <w:r>
        <w:t xml:space="preserve">   software    </w:t>
      </w:r>
      <w:r>
        <w:t xml:space="preserve">   engineer    </w:t>
      </w:r>
      <w:r>
        <w:t xml:space="preserve">   carpenter helpers    </w:t>
      </w:r>
      <w:r>
        <w:t xml:space="preserve">   repair    </w:t>
      </w:r>
      <w:r>
        <w:t xml:space="preserve">   design and pre construction    </w:t>
      </w:r>
      <w:r>
        <w:t xml:space="preserve">   plan    </w:t>
      </w:r>
      <w:r>
        <w:t xml:space="preserve">   buildings    </w:t>
      </w:r>
      <w:r>
        <w:t xml:space="preserve">   create    </w:t>
      </w:r>
      <w:r>
        <w:t xml:space="preserve">   architectural drafter    </w:t>
      </w:r>
      <w:r>
        <w:t xml:space="preserve">   manager    </w:t>
      </w:r>
      <w:r>
        <w:t xml:space="preserve">   constrcution    </w:t>
      </w:r>
      <w:r>
        <w:t xml:space="preserve">   architect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Architecture and construction</dc:title>
  <dcterms:created xsi:type="dcterms:W3CDTF">2021-10-11T01:30:44Z</dcterms:created>
  <dcterms:modified xsi:type="dcterms:W3CDTF">2021-10-11T01:30:44Z</dcterms:modified>
</cp:coreProperties>
</file>