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Archvillain by Barry Lyga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main character's powers is super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main character is a villain because he knows Mighty Mike is an _____ and he wants to prove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author's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Mighty Mike is the main character's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the main character's enemy?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main character's mom is a terrible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main character's bunny's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was the main character when he got his powers? The school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main conflict is man v.s.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main character did all his missed _____ along with his _____ for the next two weeks.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main character's dad is known to be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main character's role in society?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main character's first "trophy" in the "war" against Mighty Mike is a jar of _____ soil.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main character got his powers from alien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main character's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author's first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the main character make that was supposed to make his parents "smarter" or better at what they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main character was coming up with an ingenious plan for a _____ in the school field when he got his powers.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main character's first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main character is a ______ character.</w:t>
            </w:r>
          </w:p>
        </w:tc>
      </w:tr>
    </w:tbl>
    <w:p>
      <w:pPr>
        <w:pStyle w:val="WordBankLarge"/>
      </w:pPr>
      <w:r>
        <w:t xml:space="preserve">   Kyle    </w:t>
      </w:r>
      <w:r>
        <w:t xml:space="preserve">   Camden    </w:t>
      </w:r>
      <w:r>
        <w:t xml:space="preserve">   Energies    </w:t>
      </w:r>
      <w:r>
        <w:t xml:space="preserve">   Villain    </w:t>
      </w:r>
      <w:r>
        <w:t xml:space="preserve">   Field     </w:t>
      </w:r>
      <w:r>
        <w:t xml:space="preserve">   Man    </w:t>
      </w:r>
      <w:r>
        <w:t xml:space="preserve">   Mighty Mike    </w:t>
      </w:r>
      <w:r>
        <w:t xml:space="preserve">   Lefty    </w:t>
      </w:r>
      <w:r>
        <w:t xml:space="preserve">   CDs    </w:t>
      </w:r>
      <w:r>
        <w:t xml:space="preserve">   Alien    </w:t>
      </w:r>
      <w:r>
        <w:t xml:space="preserve">   Smarts    </w:t>
      </w:r>
      <w:r>
        <w:t xml:space="preserve">   Prank    </w:t>
      </w:r>
      <w:r>
        <w:t xml:space="preserve">   Enemy    </w:t>
      </w:r>
      <w:r>
        <w:t xml:space="preserve">   Cook    </w:t>
      </w:r>
      <w:r>
        <w:t xml:space="preserve">   Dynamic    </w:t>
      </w:r>
      <w:r>
        <w:t xml:space="preserve">   Barry    </w:t>
      </w:r>
      <w:r>
        <w:t xml:space="preserve">   Lyga    </w:t>
      </w:r>
      <w:r>
        <w:t xml:space="preserve">   Irradiated    </w:t>
      </w:r>
      <w:r>
        <w:t xml:space="preserve">   Overweight    </w:t>
      </w:r>
      <w:r>
        <w:t xml:space="preserve">   Homework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Archvillain by Barry Lyga</dc:title>
  <dcterms:created xsi:type="dcterms:W3CDTF">2021-10-11T01:31:00Z</dcterms:created>
  <dcterms:modified xsi:type="dcterms:W3CDTF">2021-10-11T01:31:00Z</dcterms:modified>
</cp:coreProperties>
</file>