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Arcon Court's Curry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yoghurt dip    </w:t>
      </w:r>
      <w:r>
        <w:t xml:space="preserve">   chapati    </w:t>
      </w:r>
      <w:r>
        <w:t xml:space="preserve">   pilau rice    </w:t>
      </w:r>
      <w:r>
        <w:t xml:space="preserve">   aloo gobi    </w:t>
      </w:r>
      <w:r>
        <w:t xml:space="preserve">   seekh kebabs    </w:t>
      </w:r>
      <w:r>
        <w:t xml:space="preserve">   lamb koftas    </w:t>
      </w:r>
      <w:r>
        <w:t xml:space="preserve">   chicken with coconut    </w:t>
      </w:r>
      <w:r>
        <w:t xml:space="preserve">   king prawn sizzler    </w:t>
      </w:r>
      <w:r>
        <w:t xml:space="preserve">   tandoori    </w:t>
      </w:r>
      <w:r>
        <w:t xml:space="preserve">   dhal    </w:t>
      </w:r>
      <w:r>
        <w:t xml:space="preserve">   lime    </w:t>
      </w:r>
      <w:r>
        <w:t xml:space="preserve">   lemon    </w:t>
      </w:r>
      <w:r>
        <w:t xml:space="preserve">   vindaloo    </w:t>
      </w:r>
      <w:r>
        <w:t xml:space="preserve">   tikka masala    </w:t>
      </w:r>
      <w:r>
        <w:t xml:space="preserve">   passanda    </w:t>
      </w:r>
      <w:r>
        <w:t xml:space="preserve">   korma    </w:t>
      </w:r>
      <w:r>
        <w:t xml:space="preserve">   biryani curry    </w:t>
      </w:r>
      <w:r>
        <w:t xml:space="preserve">   star anise    </w:t>
      </w:r>
      <w:r>
        <w:t xml:space="preserve">   coriander seeds    </w:t>
      </w:r>
      <w:r>
        <w:t xml:space="preserve">   cardanom pods    </w:t>
      </w:r>
      <w:r>
        <w:t xml:space="preserve">   vegetable pakora    </w:t>
      </w:r>
      <w:r>
        <w:t xml:space="preserve">   popadoms    </w:t>
      </w:r>
      <w:r>
        <w:t xml:space="preserve">   balti    </w:t>
      </w:r>
      <w:r>
        <w:t xml:space="preserve">   indian curry    </w:t>
      </w:r>
      <w:r>
        <w:t xml:space="preserve">   fried rice    </w:t>
      </w:r>
      <w:r>
        <w:t xml:space="preserve">   boiled rice    </w:t>
      </w:r>
      <w:r>
        <w:t xml:space="preserve">   chicken dolpiaza    </w:t>
      </w:r>
      <w:r>
        <w:t xml:space="preserve">   beef curry    </w:t>
      </w:r>
      <w:r>
        <w:t xml:space="preserve">   spices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Arcon Court's Curry Word Search</dc:title>
  <dcterms:created xsi:type="dcterms:W3CDTF">2021-10-11T01:31:32Z</dcterms:created>
  <dcterms:modified xsi:type="dcterms:W3CDTF">2021-10-11T01:31:32Z</dcterms:modified>
</cp:coreProperties>
</file>