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Arcs and chords. Find the word and draw an example of each one.</w:t>
      </w:r>
    </w:p>
    <w:p>
      <w:pPr>
        <w:pStyle w:val="Questions"/>
      </w:pPr>
      <w:r>
        <w:t xml:space="preserve">1. CRA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DHSRCO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AEEIDRMT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IMONR 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AMJRO 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UNGNTOREC SHDCOR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BRCSOTISE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DSAIRU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TIEAUISTQDN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URDCIARELEPNP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OACNLEORNLNI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Arcs and chords. Find the word and draw an example of each one.</dc:title>
  <dcterms:created xsi:type="dcterms:W3CDTF">2021-10-11T01:31:20Z</dcterms:created>
  <dcterms:modified xsi:type="dcterms:W3CDTF">2021-10-11T01:31:20Z</dcterms:modified>
</cp:coreProperties>
</file>