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Arctic/SubArctic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 prehistoric culture found in the Boreal Forest near lake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blade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with chisel-like tip found in Arctic Small Tool tradition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(_) Arctic has similarities to Archaic period sites in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a critique addressing Paleoindian gender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Toggling (_) has a head that detaches from the shaft and turns sideways in the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Predominant mammal species at Onion Portage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Ethnographic study of living people to learn how material items are used and discarded as the archaeological record is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personal adornment found in kachemak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species used to make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whale's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associated with Walker Road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Shield (_) period begins ca 8000B.P.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burned in stone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Indigenous people involved in archaeology along the Michikamat Lake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Arctic/SubArctic</dc:title>
  <dcterms:created xsi:type="dcterms:W3CDTF">2021-10-11T01:31:10Z</dcterms:created>
  <dcterms:modified xsi:type="dcterms:W3CDTF">2021-10-11T01:31:10Z</dcterms:modified>
</cp:coreProperties>
</file>