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hibernation    </w:t>
      </w:r>
      <w:r>
        <w:t xml:space="preserve">   Global Warming    </w:t>
      </w:r>
      <w:r>
        <w:t xml:space="preserve">   Fish    </w:t>
      </w:r>
      <w:r>
        <w:t xml:space="preserve">   climate change    </w:t>
      </w:r>
      <w:r>
        <w:t xml:space="preserve">   Marine Mammal    </w:t>
      </w:r>
      <w:r>
        <w:t xml:space="preserve">   Snow    </w:t>
      </w:r>
      <w:r>
        <w:t xml:space="preserve">   Cube    </w:t>
      </w:r>
      <w:r>
        <w:t xml:space="preserve">   Seals    </w:t>
      </w:r>
      <w:r>
        <w:t xml:space="preserve">   Berries    </w:t>
      </w:r>
      <w:r>
        <w:t xml:space="preserve">   Ice    </w:t>
      </w:r>
      <w:r>
        <w:t xml:space="preserve">   Arctic Ocean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</dc:title>
  <dcterms:created xsi:type="dcterms:W3CDTF">2021-10-11T01:32:25Z</dcterms:created>
  <dcterms:modified xsi:type="dcterms:W3CDTF">2021-10-11T01:32:25Z</dcterms:modified>
</cp:coreProperties>
</file>