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Arctic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 be a bad or good spiritual helper, uses special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Beautify or tells a story on face or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Inuit kinship system, esp childless couple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Nunavut territorial flower or restaurant name in CB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traditional skins made for clothing or bedding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'...', malguk, pingahut....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Landmark, hunting aide?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First Inuk heart surgeon D.M.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Not a storm but a....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Life-giving, heat and energy star, raccoon eyes maybe?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One of celestial objects Inuit used for direction, time or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Where Inuit students might attend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Canada's newest territory with a total area of 2,093,190 sq. km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Arctic, sly '....'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HBC was known for trading in the early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Sometimes made from seal or other furs, waterproof or weatherproof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Carnivorous swimmer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Where Inuit gather to drum and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 relative's form of affection, rubbing noses?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A niece may call a mother's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Grizzly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Inuit use for hauling and transportation with dogs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See 41 across, at his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Eaten frozen, usually an ungulate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Little sea birds that nest on high cliffs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Tent pole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Inuit use this to fry or bake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Snowblock houses, for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Collisions between gaseous particles in the Earth's atmosphere with charged particles released from the sun's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57. </w:t>
            </w:r>
            <w:r>
              <w:t xml:space="preserve">Survival piece, bag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59. </w:t>
            </w:r>
            <w:r>
              <w:t xml:space="preserve">Beloved Inuktitut singer Charlie...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60. </w:t>
            </w:r>
            <w:r>
              <w:t xml:space="preserve">Inuit mythical creature 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61. </w:t>
            </w:r>
            <w:r>
              <w:t xml:space="preserve">Ice float?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Receives in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traditionally for heat, cooking, drying and light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Plural Inuk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Highest point in Nunavut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Inuit diet mostly consisted of before Northern Stores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Indigenous Knowledge currently practiced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Inuit live around this pole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wait patiently with a barbed missal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elder might ask, "Who are you?"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Short greeting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Not her's but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Not ski-doo, but a north star?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People who came before the Inuit?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Wear these so you do not get snow blind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NHL player from Rankin Inlet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White, 6 sided crystal?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Not Mike but a fish trap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Large women's boat for transporting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Air is cold, clear and...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Sometimes it uses moss, most times this for 38 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Canadians are closest to this, earth's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Mode of summer transportation made of skins, English spelling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ᐃᓄᐃᑦ is one of the forms of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Snowy, white and beautiful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Short version of 'thank you'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All utility 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Yes, in most dialects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58. </w:t>
            </w:r>
            <w:r>
              <w:t xml:space="preserve">Clear hard substance in a solid state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Arctic</dc:title>
  <dcterms:created xsi:type="dcterms:W3CDTF">2021-10-11T01:32:44Z</dcterms:created>
  <dcterms:modified xsi:type="dcterms:W3CDTF">2021-10-11T01:32:44Z</dcterms:modified>
</cp:coreProperties>
</file>