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Arctic Adventure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Art Lab    </w:t>
      </w:r>
      <w:r>
        <w:t xml:space="preserve">   Ice Cubes    </w:t>
      </w:r>
      <w:r>
        <w:t xml:space="preserve">   Raffle    </w:t>
      </w:r>
      <w:r>
        <w:t xml:space="preserve">   Fairy    </w:t>
      </w:r>
      <w:r>
        <w:t xml:space="preserve">   Adventure    </w:t>
      </w:r>
      <w:r>
        <w:t xml:space="preserve">   Arctic    </w:t>
      </w:r>
      <w:r>
        <w:t xml:space="preserve">   Wolf    </w:t>
      </w:r>
      <w:r>
        <w:t xml:space="preserve">   Seal    </w:t>
      </w:r>
      <w:r>
        <w:t xml:space="preserve">   Walrus    </w:t>
      </w:r>
      <w:r>
        <w:t xml:space="preserve">   Book Fair    </w:t>
      </w:r>
      <w:r>
        <w:t xml:space="preserve">   Puffin    </w:t>
      </w:r>
      <w:r>
        <w:t xml:space="preserve">   Owl    </w:t>
      </w:r>
      <w:r>
        <w:t xml:space="preserve">   Orca    </w:t>
      </w:r>
      <w:r>
        <w:t xml:space="preserve">   Beluga    </w:t>
      </w:r>
      <w:r>
        <w:t xml:space="preserve">   Fox    </w:t>
      </w:r>
      <w:r>
        <w:t xml:space="preserve">   Narwhal    </w:t>
      </w:r>
      <w:r>
        <w:t xml:space="preserve">   Polar Bear    </w:t>
      </w:r>
      <w:r>
        <w:t xml:space="preserve">   Scholastic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Adventure Wordsearch</dc:title>
  <dcterms:created xsi:type="dcterms:W3CDTF">2021-10-11T01:32:27Z</dcterms:created>
  <dcterms:modified xsi:type="dcterms:W3CDTF">2021-10-11T01:32:27Z</dcterms:modified>
</cp:coreProperties>
</file>