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animals    </w:t>
      </w:r>
      <w:r>
        <w:t xml:space="preserve">   arctic    </w:t>
      </w:r>
      <w:r>
        <w:t xml:space="preserve">   caribou    </w:t>
      </w:r>
      <w:r>
        <w:t xml:space="preserve">   foxes    </w:t>
      </w:r>
      <w:r>
        <w:t xml:space="preserve">   hares    </w:t>
      </w:r>
      <w:r>
        <w:t xml:space="preserve">   moose    </w:t>
      </w:r>
      <w:r>
        <w:t xml:space="preserve">   orcas    </w:t>
      </w:r>
      <w:r>
        <w:t xml:space="preserve">   owls    </w:t>
      </w:r>
      <w:r>
        <w:t xml:space="preserve">   seals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Animals</dc:title>
  <dcterms:created xsi:type="dcterms:W3CDTF">2021-10-11T01:32:10Z</dcterms:created>
  <dcterms:modified xsi:type="dcterms:W3CDTF">2021-10-11T01:32:10Z</dcterms:modified>
</cp:coreProperties>
</file>