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walrus    </w:t>
      </w:r>
      <w:r>
        <w:t xml:space="preserve">   arctic tern    </w:t>
      </w:r>
      <w:r>
        <w:t xml:space="preserve">   greenland shark    </w:t>
      </w:r>
      <w:r>
        <w:t xml:space="preserve">   narwhal    </w:t>
      </w:r>
      <w:r>
        <w:t xml:space="preserve">   polar bear    </w:t>
      </w:r>
      <w:r>
        <w:t xml:space="preserve">   ptarmigan    </w:t>
      </w:r>
      <w:r>
        <w:t xml:space="preserve">   arctic fox    </w:t>
      </w:r>
      <w:r>
        <w:t xml:space="preserve">   beluga whale    </w:t>
      </w:r>
      <w:r>
        <w:t xml:space="preserve">   arctic hare    </w:t>
      </w:r>
      <w:r>
        <w:t xml:space="preserve">   musk ox    </w:t>
      </w:r>
      <w:r>
        <w:t xml:space="preserve">   snowy owl    </w:t>
      </w:r>
      <w:r>
        <w:t xml:space="preserve">   seal    </w:t>
      </w:r>
      <w:r>
        <w:t xml:space="preserve">   caribou    </w:t>
      </w:r>
      <w:r>
        <w:t xml:space="preserve">   eider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</dc:title>
  <dcterms:created xsi:type="dcterms:W3CDTF">2021-10-11T01:31:10Z</dcterms:created>
  <dcterms:modified xsi:type="dcterms:W3CDTF">2021-10-11T01:31:10Z</dcterms:modified>
</cp:coreProperties>
</file>